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SECOND-LEVEL BASIC ELECTRONICS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SECOND-LEVEL BASIC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本书出售、求购地址：https://www.jiaokey.com/book/detail/40482777.html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关键词搜索：https://www.jiaokey.com/tag/SECOND-LEVEL BASIC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