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IN ENGINEERING SEPTEMBER 25-29 SESSION V OPENING LECTURE TUESDAY - SEPTEMBER 26TH</w:t>
      </w:r>
    </w:p>
    <w:p>
      <w:r>
        <w:rPr>
          <w:rFonts w:ascii="宋体" w:hAnsi="宋体" w:eastAsia="宋体"/>
          <w:sz w:val="24"/>
        </w:rPr>
        <w:t>SOUTHAMPTON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IN ENGINEERING SEPTEMBER 25-29 SESSION V OPENING LECTURE TUESDAY - SEPTEMBER 26TH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SOUTHAMPTON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本书出售、求购地址：https://www.jiaokey.com/book/detail/40482769.html</w:t>
      </w:r>
    </w:p>
    <w:p>
      <w:r>
        <w:t>更多相关图书推荐：https://www.jiaokey.com</w:t>
      </w:r>
    </w:p>
    <w:p>
      <w:r>
        <w:t>SOUTHAMPTON UNIVERSITY 其他作品：https://www.jiaokey.com/tag/SOUTHAMPTON UNIVERSITY.html</w:t>
      </w:r>
    </w:p>
    <w:p>
      <w:r>
        <w:t>ENGLAND 出版图书：https://www.jiaokey.com/tag/ENGLAND.html</w:t>
      </w:r>
    </w:p>
    <w:p>
      <w:r>
        <w:t>关键词搜索：https://www.jiaokey.com/tag/VARIATIONAL METHODS IN ENGINEERING SEPTEMBER 25-29 SESSION V OPENING LECTURE TUESDAY - SEPTEMBER 26TH.html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