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DESIGN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DESIGN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关键词搜索：https://www.jiaokey.com/tag/COMPUTER ARCHITECTURE DESIGN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