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VITAL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VITAL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本书出售、求购地址：https://www.jiaokey.com/book/detail/40482646.html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VITAL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