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FINITE-STATE MACHINES ARTHUR GILL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FINITE-STATE MACHINES ARTHUR GILL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本书出售、求购地址：https://www.jiaokey.com/book/detail/40482644.html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关键词搜索：https://www.jiaokey.com/tag/INTRODUCTION TO THE THEORY OF FINITE-STATE MACHINES ARTHUR GILL.html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