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本书出售、求购地址：https://www.jiaokey.com/book/detail/40482636.html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关键词搜索：https://www.jiaokey.com/tag/NON-LINEAR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