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FOURTH EDITION VOLUME 9 TO 12 ELASTOMERS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FOURTH EDITION VOLUME 9 TO 12 ELASTOMERS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本书出售、求购地址：https://www.jiaokey.com/book/detail/40482616.html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CHEMICAL TECHNOLOGY FOURTH EDITION VOLUME 9 TO 12 ELASTOMERS.html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