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IRON AND STEEL VOLUME TWO  STEEL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IRON AND STEEL VOLUME TWO  STEEL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本书出售、求购地址：https://www.jiaokey.com/book/detail/40482577.html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关键词搜索：https://www.jiaokey.com/tag/THE MANUFACTURE OF IRON AND STEEL VOLUME TWO  STEEL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