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AMUSEMENTS IN MATHEMATICS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AMUSEMENTS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本书出售、求购地址：https://www.jiaokey.com/book/detail/40482574.html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关键词搜索：https://www.jiaokey.com/tag/AMUSEMENTS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