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MECHANISMS AND DYNAMICS OF MACHINERY FOURTH EDITION</w:t>
      </w:r>
    </w:p>
    <w:p>
      <w:r>
        <w:rPr>
          <w:rFonts w:ascii="宋体" w:hAnsi="宋体" w:eastAsia="宋体"/>
          <w:sz w:val="24"/>
        </w:rPr>
        <w:t>HAMILTON H.MABIE CHARLES F REINHOLTZ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MECHANISMS AND DYNAMICS OF MACHINERY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HAMILTON H.MABIE CHARLES F REINHOLTZ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本书出售、求购地址：https://www.jiaokey.com/book/detail/40482565.html</w:t>
      </w:r>
    </w:p>
    <w:p>
      <w:r>
        <w:t>更多相关图书推荐：https://www.jiaokey.com</w:t>
      </w:r>
    </w:p>
    <w:p>
      <w:r>
        <w:t>HAMILTON H.MABIE CHARLES F REINHOLTZ 其他作品：https://www.jiaokey.com/tag/HAMILTON H.MABIE CHARLES F REINHOLTZ.html</w:t>
      </w:r>
    </w:p>
    <w:p>
      <w:r>
        <w:t>JOHN WILEY &amp; SONS 出版图书：https://www.jiaokey.com/tag/JOHN WILEY &amp; SONS.html</w:t>
      </w:r>
    </w:p>
    <w:p>
      <w:r>
        <w:t>关键词搜索：https://www.jiaokey.com/tag/MECHANISMS AND DYNAMICS OF MACHINERY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