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FOURTH EDITION  INDEX VOLUMES 1 TO 4 A TO CARBON KIRK-OTHMER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FOURTH EDITION  INDEX VOLUMES 1 TO 4 A TO CARBON KIRK-OTHMER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本书出售、求购地址：https://www.jiaokey.com/book/detail/40482562.html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CHEMICAL TECHNOLOGY FOURTH EDITION  INDEX VOLUMES 1 TO 4 A TO CARBON KIRK-OTHMER.html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