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INDEX FORMULA INDEX 3RD SUPPLEMENT VOLUME3 B8-C14</w:t>
      </w:r>
    </w:p>
    <w:p>
      <w:r>
        <w:rPr>
          <w:rFonts w:ascii="宋体" w:hAnsi="宋体" w:eastAsia="宋体"/>
          <w:sz w:val="24"/>
        </w:rPr>
        <w:t>PROF.DR.DR.H.C.EKKEHARD FLUCK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INDEX FORMULA INDEX 3RD SUPPLEMENT VOLUME3 B8-C14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PROF.DR.DR.H.C.EKKEHARD FLUCK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本书出售、求购地址：https://www.jiaokey.com/book/detail/40482550.html</w:t>
      </w:r>
    </w:p>
    <w:p>
      <w:r>
        <w:t>更多相关图书推荐：https://www.jiaokey.com</w:t>
      </w:r>
    </w:p>
    <w:p>
      <w:r>
        <w:t>PROF.DR.DR.H.C.EKKEHARD FLUCK 其他作品：https://www.jiaokey.com/tag/PROF.DR.DR.H.C.EKKEHARD FLUCK.html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AND ORGANOMETALLIC CHEMISTRY 8TH INDEX FORMULA INDEX 3RD SUPPLEMENT VOLUME3 B8-C14.html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