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ALGEBRA-PROGRAMMED  SECOND EDITION PART 1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ALGEBRA-PROGRAMMED  SECOND EDITION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本书出售、求购地址：https://www.jiaokey.com/book/detail/40482532.html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关键词搜索：https://www.jiaokey.com/tag/ALGEBRA-PROGRAMMED  SECOND EDITION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