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VOCABULARY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本书出售、求购地址：https://www.jiaokey.com/book/detail/40482524.html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关键词搜索：https://www.jiaokey.com/tag/MAKING SENSE OF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