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SIXTH ANNUAL ACM SYMPOSIUM ON THEORY OF COMPUTING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SIXTH ANNUAL ACM SYMPOSIUM ON THEORY OF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本书出售、求购地址：https://www.jiaokey.com/book/detail/40482500.html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>N.Y. 出版图书：https://www.jiaokey.com/tag/N.Y..html</w:t>
      </w:r>
    </w:p>
    <w:p>
      <w:r>
        <w:t>关键词搜索：https://www.jiaokey.com/tag/CONFERENCE RECORD OF SIXTH ANNUAL ACM SYMPOSIUM ON THEORY OF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