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PRACTICING TO TAKE THE GRE GENERAL TEST-NO.8</w:t>
      </w:r>
    </w:p>
    <w:p>
      <w:r>
        <w:rPr>
          <w:rFonts w:ascii="宋体" w:hAnsi="宋体" w:eastAsia="宋体"/>
          <w:sz w:val="24"/>
        </w:rPr>
        <w:t>published by Educational Testing Service for the Graduate Record Examinations Board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PRACTICING TO TAKE THE GRE GENERAL TEST-NO.8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Educational Testing Service for the Graduate Record Examinations Board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本书出售、求购地址：https://www.jiaokey.com/book/detail/40482490.html</w:t>
      </w:r>
    </w:p>
    <w:p>
      <w:r>
        <w:t>更多相关图书推荐：https://www.jiaokey.com</w:t>
      </w:r>
    </w:p>
    <w:p>
      <w:r>
        <w:t>published by Educational Testing Service for the Graduate Record Examinations Board 其他作品：https://www.jiaokey.com/tag/published by Educational Testing Service for the Graduate Record Examinations Board.html</w:t>
      </w:r>
    </w:p>
    <w:p>
      <w:r>
        <w:t>关键词搜索：https://www.jiaokey.com/tag/PRACTICING TO TAKE THE GRE GENERAL TEST-NO.8.html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