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ACCOUNTING FUNDAMENTALS REVISED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ACCOUNTING FUNDAMENTALS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本书出售、求购地址：https://www.jiaokey.com/book/detail/40482484.html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关键词搜索：https://www.jiaokey.com/tag/COLLEGE ACCOUNTING FUNDAMENTALS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