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APPLICATIONS TO BUSINESS AND ECONOMICS UNIVERSITY OF ARIZONA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APPLICATIONS TO BUSINESS AND ECONOMICS UNIVERSITY OF ARIZONA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本书出售、求购地址：https://www.jiaokey.com/book/detail/40482445.html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关键词搜索：https://www.jiaokey.com/tag/STATISTICAL ANALYSIS APPLICATIONS TO BUSINESS AND ECONOMICS UNIVERSITY OF ARIZONA.html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