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PREINDUSTRIAL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PREINDUSTRIAL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本书出售、求购地址：https://www.jiaokey.com/book/detail/40482436.html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关键词搜索：https://www.jiaokey.com/tag/THE PREINDUSTRIAL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