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ELDERLY FEMALES IN INDIAL THEIR STATUS AND SUFFERING</w:t>
      </w:r>
    </w:p>
    <w:p>
      <w:r>
        <w:rPr>
          <w:rFonts w:ascii="宋体" w:hAnsi="宋体" w:eastAsia="宋体"/>
          <w:sz w:val="24"/>
        </w:rPr>
        <w:t>DR.KALYAN BAGCHI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ELDERLY FEMALES IN INDIAL THEIR STATUS AND SUFFERING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DR.KALYAN BAGCHI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本书出售、求购地址：https://www.jiaokey.com/book/detail/40482429.html</w:t>
      </w:r>
    </w:p>
    <w:p>
      <w:r>
        <w:t>更多相关图书推荐：https://www.jiaokey.com</w:t>
      </w:r>
    </w:p>
    <w:p>
      <w:r>
        <w:t>DR.KALYAN BAGCHI 其他作品：https://www.jiaokey.com/tag/DR.KALYAN BAGCHI.html</w:t>
      </w:r>
    </w:p>
    <w:p>
      <w:r>
        <w:t>关键词搜索：https://www.jiaokey.com/tag/ELDERLY FEMALES IN INDIAL THEIR STATUS AND SUFFERING.html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