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PROGRAMS DIVISION WORKING PAPERS THE DEVELOPMENT OF MICROBICIDES:A NEW METHOD OF HIV PREVENTION FOR WOMEN</w:t>
      </w:r>
    </w:p>
    <w:p>
      <w:r>
        <w:rPr>
          <w:rFonts w:ascii="宋体" w:hAnsi="宋体" w:eastAsia="宋体"/>
          <w:sz w:val="24"/>
        </w:rPr>
        <w:t>LORI HEISE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PROGRAMS DIVISION WORKING PAPERS THE DEVELOPMENT OF MICROBICIDES:A NEW METHOD OF HIV PREVENTION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 HEISE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本书出售、求购地址：https://www.jiaokey.com/book/detail/40482387.html</w:t>
      </w:r>
    </w:p>
    <w:p>
      <w:r>
        <w:t>更多相关图书推荐：https://www.jiaokey.com</w:t>
      </w:r>
    </w:p>
    <w:p>
      <w:r>
        <w:t>LORI HEISE 其他作品：https://www.jiaokey.com/tag/LORI HEISE.html</w:t>
      </w:r>
    </w:p>
    <w:p>
      <w:r>
        <w:t>关键词搜索：https://www.jiaokey.com/tag/PROGRAMS DIVISION WORKING PAPERS THE DEVELOPMENT OF MICROBICIDES:A NEW METHOD OF HIV PREVENTION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