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GNTE JOVEN/YOUNG PEOPLE:A DIALOGUE ON SEXUALITY WITH ADOLESCENTS IN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GNTE JOVEN/YOUNG PEOPLE:A DIALOGUE ON SEXUALITY WITH ADOLESCENTS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POPULATION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本书出售、求购地址：https://www.jiaokey.com/book/detail/40482363.html</w:t>
      </w:r>
    </w:p>
    <w:p>
      <w:r>
        <w:t>更多相关图书推荐：https://www.jiaokey.com</w:t>
      </w:r>
    </w:p>
    <w:p>
      <w:r>
        <w:t>POPULATION COUNCIL 出版图书：https://www.jiaokey.com/tag/POPULATION COUNCIL.html</w:t>
      </w:r>
    </w:p>
    <w:p>
      <w:r>
        <w:t>关键词搜索：https://www.jiaokey.com/tag/GNTE JOVEN/YOUNG PEOPLE:A DIALOGUE ON SEXUALITY WITH ADOLESCENTS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