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DISORDERS OF CHILDHOOD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DISORDERS OF CHILDHOOD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关键词搜索：https://www.jiaokey.com/tag/BEHAVIOR DISORDERS OF CHILDHOOD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