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MEASURING THE DATERMINANTS OF MATERNAL MORBIDITY AND MORTALITY:DEFINING AND SELECTING OUTCOMES AND DETERMINANTS</w:t>
      </w:r>
    </w:p>
    <w:p>
      <w:r>
        <w:rPr>
          <w:rFonts w:ascii="宋体" w:hAnsi="宋体" w:eastAsia="宋体"/>
          <w:sz w:val="24"/>
        </w:rPr>
        <w:t>WENDY J.GRAHAM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MEASURING THE DATERMINANTS OF MATERNAL MORBIDITY AND MORTALITY:DEFINING AND SELECTING OUTCOMES AND DETERMINANTS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WENDY J.GRAHAM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本书出售、求购地址：https://www.jiaokey.com/book/detail/40482284.html</w:t>
      </w:r>
    </w:p>
    <w:p>
      <w:r>
        <w:t>更多相关图书推荐：https://www.jiaokey.com</w:t>
      </w:r>
    </w:p>
    <w:p>
      <w:r>
        <w:t>WENDY J.GRAHAM 其他作品：https://www.jiaokey.com/tag/WENDY J.GRAHAM.html</w:t>
      </w:r>
    </w:p>
    <w:p>
      <w:r>
        <w:t>关键词搜索：https://www.jiaokey.com/tag/MEASURING THE DATERMINANTS OF MATERNAL MORBIDITY AND MORTALITY:DEFINING AND SELECTING OUTCOMES AND DETERMINANTS.html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