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PSYCHOSOCIAL FACTORS AFFECTING HEALTH SEEKING BEHAVIOUR AMONG STD PATIENTS IN YOUNNAN</w:t>
      </w:r>
    </w:p>
    <w:p>
      <w:r>
        <w:rPr>
          <w:rFonts w:ascii="宋体" w:hAnsi="宋体" w:eastAsia="宋体"/>
          <w:sz w:val="24"/>
        </w:rPr>
        <w:t>ZENG YONG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PSYCHOSOCIAL FACTORS AFFECTING HEALTH SEEKING BEHAVIOUR AMONG STD PATIENTS IN YOUNNAN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ZENG YONG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本书出售、求购地址：https://www.jiaokey.com/book/detail/40482227.html</w:t>
      </w:r>
    </w:p>
    <w:p>
      <w:r>
        <w:t>更多相关图书推荐：https://www.jiaokey.com</w:t>
      </w:r>
    </w:p>
    <w:p>
      <w:r>
        <w:t>ZENG YONG 其他作品：https://www.jiaokey.com/tag/ZENG YONG.html</w:t>
      </w:r>
    </w:p>
    <w:p>
      <w:r>
        <w:t>关键词搜索：https://www.jiaokey.com/tag/PSYCHOSOCIAL FACTORS AFFECTING HEALTH SEEKING BEHAVIOUR AMONG STD PATIENTS IN YOUNNAN.html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