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COMMUNITY HEALTH NURSING FOURTH EDITION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COMMUNITY HEALTH NURSING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本书出售、求购地址：https://www.jiaokey.com/book/detail/40482188.html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关键词搜索：https://www.jiaokey.com/tag/COMPREHENSIVE COMMUNITY HEALTH NURSING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