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PHILOSOPHIES PROBLEMS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PHILOSOPHIES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关键词搜索：https://www.jiaokey.com/tag/FEMINIST PHILOSOPHIES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