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HEALTH SOCIAL SCIENCE:CASES FROM THE ASIA-PACIFIC REGION</w:t>
      </w:r>
    </w:p>
    <w:p>
      <w:r>
        <w:rPr>
          <w:rFonts w:ascii="宋体" w:hAnsi="宋体" w:eastAsia="宋体"/>
          <w:sz w:val="24"/>
        </w:rPr>
        <w:t>CELESTE MARIA V.CONDOR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HEALTH SOCIAL SCIENCE:CASES FROM THE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CELESTE MARIA V.CONDOR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本书出售、求购地址：https://www.jiaokey.com/book/detail/40482009.html</w:t>
      </w:r>
    </w:p>
    <w:p>
      <w:r>
        <w:t>更多相关图书推荐：https://www.jiaokey.com</w:t>
      </w:r>
    </w:p>
    <w:p>
      <w:r>
        <w:t>CELESTE MARIA V.CONDOR 其他作品：https://www.jiaokey.com/tag/CELESTE MARIA V.CONDOR.html</w:t>
      </w:r>
    </w:p>
    <w:p>
      <w:r>
        <w:t>关键词搜索：https://www.jiaokey.com/tag/THE TEACHING OF HEALTH SOCIAL SCIENCE:CASES FROM THE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