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PHILOSOPHY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PHILOSOPHY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本书出售、求购地址：https://www.jiaokey.com/book/detail/40481994.html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关键词搜索：https://www.jiaokey.com/tag/FUNDAMENTALS OF PHILOSOPHY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