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HEALTH AND NURSING PRACTICE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HEALTH AND NURSING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本书出售、求购地址：https://www.jiaokey.com/book/detail/40481992.html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关键词搜索：https://www.jiaokey.com/tag/COMMUNITY HEALTH AND NURSING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