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DEVIANT BEHAVIOR NINTH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DEVIANT BEHAVIOR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本书出售、求购地址：https://www.jiaokey.com/book/detail/40481940.html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关键词搜索：https://www.jiaokey.com/tag/SOCIOLOGY OF DEVIANT BEHAVIOR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