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PHILIPPINES ACCESSIBILITY OF CONTRACEPTIVES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PHILIPPINES ACCESSIBILITY OF CONTRACEPTIVES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本书出售、求购地址：https://www.jiaokey.com/book/detail/40481917.html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关键词搜索：https://www.jiaokey.com/tag/PHILIPPINES ACCESSIBILITY OF CONTRACEPTIVES.html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