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ACCESSIBILITY OF CONTRACEPTIVES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ACCESSIBILITY OF CONTRACEPTIVES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本书出售、求购地址：https://www.jiaokey.com/book/detail/40481916.html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关键词搜索：https://www.jiaokey.com/tag/INDONESIA ACCESSIBILITY OF CONTRACEPTIVES.html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