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WORLD LATIN AMERICA AND THE CARIBBEAN LIMA CONFERENCE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WORLD LATIN AMERICA AND THE CARIBBEAN LIMA CONFERENCE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本书出售、求购地址：https://www.jiaokey.com/book/detail/40481859.html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关键词搜索：https://www.jiaokey.com/tag/WOMEN OF THE WORLD LATIN AMERICA AND THE CARIBBEAN LIMA CONFERENCE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