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ESTIMATES OF MATERNAL MORTALITY FOR 1995:RESULTS OF AN IN-DEPHT REVIES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ESTIMATES OF MATERNAL MORTALITY FOR 1995:RESULTS OF AN IN-DEPHT REVIES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本书出售、求购地址：https://www.jiaokey.com/book/detail/40481805.html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关键词搜索：https://www.jiaokey.com/tag/GLOBAL ESTIMATES OF MATERNAL MORTALITY FOR 1995:RESULTS OF AN IN-DEPHT REVIES.html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