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BEHAVIOURAL ASPECTS ON HEALTH IN SOUTH EAST ASIAN SOUNTRICES-A STATUS PAPER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BEHAVIOURAL ASPECTS ON HEALTH IN SOUTH EAST ASIAN SOUNTRICES-A STATUS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本书出售、求购地址：https://www.jiaokey.com/book/detail/40481780.html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关键词搜索：https://www.jiaokey.com/tag/RESEARCH ON BEHAVIOURAL ASPECTS ON HEALTH IN SOUTH EAST ASIAN SOUNTRICES-A STATUS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