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PHYSICS Fortran Version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PHYSICS Fortran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本书出售、求购地址：https://www.jiaokey.com/book/detail/40481709.html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关键词搜索：https://www.jiaokey.com/tag/COMPUTATIONAL PHYSICS Fortran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