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 FOR PHYSICS SECOND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 FOR PHYSICS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本书出售、求购地址：https://www.jiaokey.com/book/detail/40481707.html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关键词搜索：https://www.jiaokey.com/tag/MATHEMATICA FOR PHYSICS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