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FOR COLLEGE PHYSICS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FOR COLLEGE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关键词搜索：https://www.jiaokey.com/tag/ESSENTIAL MATHEMATICS FOR COLLEGE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