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FOR PHYSICISTS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FOR PHYSICISTS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关键词搜索：https://www.jiaokey.com/tag/MATHEMATICAL METHODS FOR PHYSICISTS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