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VOLUME11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VOLUME11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本书出售、求购地址：https://www.jiaokey.com/book/detail/40481689.html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COMPUTATIONAL PHYSICS VOLUME11.html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