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Frequency Electromagnetic Dosimetry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Frequency Electromagnetic Dosimetry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本书出售、求购地址：https://www.jiaokey.com/book/detail/40481681.html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关键词搜索：https://www.jiaokey.com/tag/High Frequency Electromagnetic Dosimetry.html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