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COMPTATIONAL PHYSICS Volume 12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COMPTATIONAL PHYSICS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本书出售、求购地址：https://www.jiaokey.com/book/detail/40481678.html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COMPTATIONAL PHYSICS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