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Ondes Electromagnetiques 1-Propagation libre</w:t>
      </w:r>
    </w:p>
    <w:p>
      <w:r>
        <w:rPr>
          <w:rFonts w:ascii="宋体" w:hAnsi="宋体" w:eastAsia="宋体"/>
          <w:sz w:val="24"/>
        </w:rPr>
        <w:t>Marc JOUGUET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Ondes Electromagnetiques 1-Propagation libre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JOUGUET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本书出售、求购地址：https://www.jiaokey.com/book/detail/40481655.html</w:t>
      </w:r>
    </w:p>
    <w:p>
      <w:r>
        <w:t>更多相关图书推荐：https://www.jiaokey.com</w:t>
      </w:r>
    </w:p>
    <w:p>
      <w:r>
        <w:t>Marc JOUGUET 其他作品：https://www.jiaokey.com/tag/Marc JOUGUET.html</w:t>
      </w:r>
    </w:p>
    <w:p>
      <w:r>
        <w:t>关键词搜索：https://www.jiaokey.com/tag/Ondes Electromagnetiques 1-Propagation libre.html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