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and Computational Methods in Electromagnetics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and Computational Methods in Electromagnetics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本书出售、求购地址：https://www.jiaokey.com/book/detail/40481651.html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关键词搜索：https://www.jiaokey.com/tag/Analytical and Computational Methods in Electromagnetics.html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