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Optics and Light Measurements Volume 26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Optics and Light Measurements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本书出售、求购地址：https://www.jiaokey.com/book/detail/40481630.html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关键词搜索：https://www.jiaokey.com/tag/Physical Optics and Light Measurements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