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SIGNAL PROCESSING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本书出售、求购地址：https://www.jiaokey.com/book/detail/40481627.html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关键词搜索：https://www.jiaokey.com/tag/OPTICAL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