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Electrodynamics:The Finite-Difference Time-Domain Method Third Edition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Electrodynamics:The Finite-Difference Time-Domain Method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本书出售、求购地址：https://www.jiaokey.com/book/detail/40481624.html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关键词搜索：https://www.jiaokey.com/tag/Computational Electrodynamics:The Finite-Difference Time-Domain Method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