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ELECTROMAGNETICS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本书出售、求购地址：https://www.jiaokey.com/book/detail/40481616.html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关键词搜索：https://www.jiaokey.com/tag/ADVANCED ENGINEERING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