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いろはにぽえむ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いろはにぽえむ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本书出售、求购地址：https://www.jiaokey.com/book/detail/40480963.html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关键词搜索：https://www.jiaokey.com/tag/いろはにぽえむ.html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